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1246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86MS0061-01-2025-005693-68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ЮГРАТЕХМОНТАЖ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Цымбалов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Алексей Владимирович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Цымбалов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ЮГРАТЕХМОНТАЖ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62/1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Цымбалов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Цымбалов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830169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30.06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ЮГРАТЕХМОНТАЖ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Цымбалов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Цымбалов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Цымбалов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раздела II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за исключением случаев, предусмотренных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Санкция части 2 статьи 15.33 КоАП РФ не предусматривает назначение наказания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правонарушение должностным лицом совершено впервые, срок нарушения составил 1 день, отсутствует причинение вреда или возникновение угрозы причинения вреда жизни и здоровью людей, объектам </w:t>
      </w:r>
      <w:r>
        <w:rPr>
          <w:rFonts w:ascii="Times New Roman" w:eastAsia="Times New Roman" w:hAnsi="Times New Roman" w:cs="Times New Roman"/>
          <w:sz w:val="27"/>
          <w:szCs w:val="27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отсутствует имущественный ущерб, мировой судья считает возможным заменить наказание в виде административного штрафа на предупреждение,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Цымбалов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1246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